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4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Гапонову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8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Гапонову 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Гапонова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ПКО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АйДи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Коллект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Конга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которых </w:t>
      </w:r>
      <w:r>
        <w:rPr>
          <w:rStyle w:val="cat-UserDefinedgrp-3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основной долг, </w:t>
      </w:r>
      <w:r>
        <w:rPr>
          <w:rStyle w:val="cat-UserDefinedgrp-34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проценты, </w:t>
      </w:r>
      <w:r>
        <w:rPr>
          <w:rStyle w:val="cat-UserDefinedgrp-35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штрафы, пени, неустойки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36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UserDefinedgrp-3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9rplc-45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40rplc-48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0">
    <w:name w:val="cat-UserDefined grp-24 rplc-0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4">
    <w:name w:val="cat-UserDefined grp-28 rplc-14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